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5-808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03536-13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Гурбанова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Р.Э,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. Университетская, д. 31, кв.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15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19.10</w:t>
      </w:r>
      <w:r>
        <w:rPr>
          <w:rFonts w:ascii="Times New Roman" w:eastAsia="Times New Roman" w:hAnsi="Times New Roman" w:cs="Times New Roman"/>
          <w:sz w:val="28"/>
          <w:szCs w:val="28"/>
        </w:rPr>
        <w:t>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20.12.2024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Гурбанов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Р.Э,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Р.Э,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86 № </w:t>
      </w:r>
      <w:r>
        <w:rPr>
          <w:rStyle w:val="cat-UserDefinedgrp-38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18810086230001340017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19.10</w:t>
      </w:r>
      <w:r>
        <w:rPr>
          <w:rFonts w:ascii="Times New Roman" w:eastAsia="Times New Roman" w:hAnsi="Times New Roman" w:cs="Times New Roman"/>
          <w:sz w:val="28"/>
          <w:szCs w:val="28"/>
        </w:rPr>
        <w:t>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информация с ГИМ ГМП в подтверждении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Р.Э,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Гурбанова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Р.Э,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Гурбанова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Эйваз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3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0412365400675008082520122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9rplc-4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8rplc-28">
    <w:name w:val="cat-UserDefined grp-38 rplc-28"/>
    <w:basedOn w:val="DefaultParagraphFont"/>
  </w:style>
  <w:style w:type="character" w:customStyle="1" w:styleId="cat-UserDefinedgrp-39rplc-46">
    <w:name w:val="cat-UserDefined grp-3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